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E9C5C" w14:textId="77777777" w:rsidR="00717E25" w:rsidRPr="00717E25" w:rsidRDefault="00717E25" w:rsidP="00717E25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lang w:eastAsia="nl-BE"/>
        </w:rPr>
      </w:pPr>
    </w:p>
    <w:p w14:paraId="4B714ED0" w14:textId="77777777" w:rsidR="000B19CC" w:rsidRP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14:paraId="54E94FC9" w14:textId="77777777" w:rsidR="000B19CC" w:rsidRP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14:paraId="39BF3EB1" w14:textId="77777777" w:rsid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14:paraId="78D4ED2E" w14:textId="77777777" w:rsidR="0095292C" w:rsidRDefault="0095292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14:paraId="6D9A36D9" w14:textId="77777777" w:rsidR="00741ADD" w:rsidRDefault="00741ADD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  <w:r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>Liefste jong-givers,</w:t>
      </w:r>
    </w:p>
    <w:p w14:paraId="45988F3C" w14:textId="77777777" w:rsidR="00741ADD" w:rsidRDefault="00741ADD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14:paraId="4B65F617" w14:textId="367F7B00" w:rsidR="00401735" w:rsidRDefault="00741ADD" w:rsidP="00717E2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  <w:lang w:eastAsia="nl-BE"/>
        </w:rPr>
      </w:pPr>
      <w:r w:rsidRPr="00401735">
        <w:rPr>
          <w:rFonts w:ascii="Arial" w:hAnsi="Arial" w:cs="Arial"/>
          <w:bCs/>
          <w:color w:val="000000"/>
          <w:sz w:val="28"/>
          <w:szCs w:val="28"/>
          <w:lang w:eastAsia="nl-BE"/>
        </w:rPr>
        <w:t>wie het boekje goed gelezen heeft, weet het al</w:t>
      </w:r>
      <w:r w:rsidR="00401735" w:rsidRPr="00401735">
        <w:rPr>
          <w:rFonts w:ascii="Arial" w:hAnsi="Arial" w:cs="Arial"/>
          <w:bCs/>
          <w:color w:val="000000"/>
          <w:sz w:val="28"/>
          <w:szCs w:val="28"/>
          <w:lang w:eastAsia="nl-BE"/>
        </w:rPr>
        <w:t>:</w:t>
      </w:r>
    </w:p>
    <w:p w14:paraId="601FF9EB" w14:textId="77777777" w:rsidR="00401735" w:rsidRPr="00401735" w:rsidRDefault="00401735" w:rsidP="00717E2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  <w:lang w:eastAsia="nl-BE"/>
        </w:rPr>
      </w:pPr>
    </w:p>
    <w:p w14:paraId="008A9919" w14:textId="77777777" w:rsidR="00401735" w:rsidRPr="00401735" w:rsidRDefault="00401735" w:rsidP="00401735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Times"/>
          <w:sz w:val="28"/>
          <w:szCs w:val="28"/>
          <w:lang w:val="nl-NL" w:eastAsia="nl-BE"/>
        </w:rPr>
      </w:pPr>
      <w:r w:rsidRPr="00401735">
        <w:rPr>
          <w:rFonts w:ascii="Arial" w:hAnsi="Arial" w:cs="Arial"/>
          <w:sz w:val="28"/>
          <w:szCs w:val="28"/>
          <w:lang w:val="nl-NL" w:eastAsia="nl-BE"/>
        </w:rPr>
        <w:t>Het spannendste deel van het jaar is weer daar, Maar wij superhelden staan voor elk gevaar klaar. Het SUPER-weekend vol spanning en avontuur, Brengt actie met zich mee, veel heter dan vuur</w:t>
      </w:r>
      <w:r w:rsidRPr="00401735">
        <w:rPr>
          <w:rFonts w:asciiTheme="minorHAnsi" w:hAnsiTheme="minorHAnsi" w:cs="Century Gothic"/>
          <w:sz w:val="28"/>
          <w:szCs w:val="28"/>
          <w:lang w:val="nl-NL" w:eastAsia="nl-BE"/>
        </w:rPr>
        <w:t>.</w:t>
      </w:r>
    </w:p>
    <w:p w14:paraId="60EB1B34" w14:textId="77777777" w:rsidR="00401735" w:rsidRPr="00401735" w:rsidRDefault="00401735" w:rsidP="00717E25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8"/>
          <w:szCs w:val="28"/>
          <w:lang w:eastAsia="nl-BE"/>
        </w:rPr>
      </w:pPr>
    </w:p>
    <w:p w14:paraId="5C2DA921" w14:textId="45C3A229" w:rsidR="006F399E" w:rsidRPr="00401735" w:rsidRDefault="00401735" w:rsidP="00717E2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  <w:lang w:eastAsia="nl-BE"/>
        </w:rPr>
      </w:pPr>
      <w:r w:rsidRPr="00401735">
        <w:rPr>
          <w:rFonts w:ascii="Arial" w:hAnsi="Arial" w:cs="Arial"/>
          <w:bCs/>
          <w:color w:val="000000"/>
          <w:sz w:val="28"/>
          <w:szCs w:val="28"/>
          <w:lang w:eastAsia="nl-BE"/>
        </w:rPr>
        <w:t xml:space="preserve">Yes, </w:t>
      </w:r>
      <w:r w:rsidR="00C07374" w:rsidRPr="00401735">
        <w:rPr>
          <w:rFonts w:ascii="Arial" w:hAnsi="Arial" w:cs="Arial"/>
          <w:bCs/>
          <w:color w:val="000000"/>
          <w:sz w:val="28"/>
          <w:szCs w:val="28"/>
          <w:lang w:eastAsia="nl-BE"/>
        </w:rPr>
        <w:t>w</w:t>
      </w:r>
      <w:r w:rsidR="00741ADD" w:rsidRPr="00401735">
        <w:rPr>
          <w:rFonts w:ascii="Arial" w:hAnsi="Arial" w:cs="Arial"/>
          <w:bCs/>
          <w:color w:val="000000"/>
          <w:sz w:val="28"/>
          <w:szCs w:val="28"/>
          <w:lang w:eastAsia="nl-BE"/>
        </w:rPr>
        <w:t>e gaan op weekend!</w:t>
      </w:r>
    </w:p>
    <w:p w14:paraId="5EBE420F" w14:textId="77777777" w:rsidR="006F399E" w:rsidRPr="00401735" w:rsidRDefault="006F399E" w:rsidP="00717E25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8"/>
          <w:szCs w:val="28"/>
          <w:lang w:eastAsia="nl-BE"/>
        </w:rPr>
      </w:pPr>
    </w:p>
    <w:p w14:paraId="48A48A2E" w14:textId="3CCB0F32" w:rsidR="006F399E" w:rsidRDefault="006F399E" w:rsidP="00717E2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6"/>
          <w:lang w:eastAsia="nl-BE"/>
        </w:rPr>
      </w:pPr>
      <w:r w:rsidRPr="006F399E">
        <w:rPr>
          <w:rFonts w:ascii="Arial" w:hAnsi="Arial" w:cs="Arial"/>
          <w:bCs/>
          <w:color w:val="000000"/>
          <w:sz w:val="28"/>
          <w:szCs w:val="26"/>
          <w:lang w:eastAsia="nl-BE"/>
        </w:rPr>
        <w:t xml:space="preserve">We spreken vrijdag </w:t>
      </w:r>
      <w:r w:rsidRPr="00F51A98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 xml:space="preserve">26 april </w:t>
      </w:r>
      <w:r w:rsidRPr="006F399E">
        <w:rPr>
          <w:rFonts w:ascii="Arial" w:hAnsi="Arial" w:cs="Arial"/>
          <w:bCs/>
          <w:color w:val="000000"/>
          <w:sz w:val="28"/>
          <w:szCs w:val="26"/>
          <w:lang w:eastAsia="nl-BE"/>
        </w:rPr>
        <w:t xml:space="preserve">af om </w:t>
      </w:r>
      <w:r w:rsidRPr="006F399E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>19u</w:t>
      </w:r>
      <w:r w:rsidRPr="006F399E">
        <w:rPr>
          <w:rFonts w:ascii="Arial" w:hAnsi="Arial" w:cs="Arial"/>
          <w:bCs/>
          <w:color w:val="000000"/>
          <w:sz w:val="28"/>
          <w:szCs w:val="26"/>
          <w:lang w:eastAsia="nl-BE"/>
        </w:rPr>
        <w:t xml:space="preserve"> aan het station. Vandaar gaan we met de bus naar Linden. </w:t>
      </w:r>
      <w:r w:rsidR="00741ADD">
        <w:rPr>
          <w:rFonts w:ascii="Arial" w:hAnsi="Arial" w:cs="Arial"/>
          <w:bCs/>
          <w:color w:val="000000"/>
          <w:sz w:val="28"/>
          <w:szCs w:val="26"/>
          <w:lang w:eastAsia="nl-BE"/>
        </w:rPr>
        <w:t>Je oudjes mogen je daar zondag weer komen halen om 12u (adres: Scouts en Gidsen Sint-Kwinten,</w:t>
      </w:r>
      <w:bookmarkStart w:id="0" w:name="_GoBack"/>
      <w:bookmarkEnd w:id="0"/>
      <w:r w:rsidR="00741ADD">
        <w:rPr>
          <w:rFonts w:ascii="Arial" w:hAnsi="Arial" w:cs="Arial"/>
          <w:bCs/>
          <w:color w:val="000000"/>
          <w:sz w:val="28"/>
          <w:szCs w:val="26"/>
          <w:lang w:eastAsia="nl-BE"/>
        </w:rPr>
        <w:t xml:space="preserve"> Wolvendreef 3, 3210 Linden).</w:t>
      </w:r>
      <w:r w:rsidR="00C07374">
        <w:rPr>
          <w:rFonts w:ascii="Arial" w:hAnsi="Arial" w:cs="Arial"/>
          <w:bCs/>
          <w:color w:val="000000"/>
          <w:sz w:val="28"/>
          <w:szCs w:val="26"/>
          <w:lang w:eastAsia="nl-BE"/>
        </w:rPr>
        <w:t xml:space="preserve"> Je hebt vrijdag best al gegeten.</w:t>
      </w:r>
    </w:p>
    <w:p w14:paraId="369123B3" w14:textId="77777777" w:rsidR="00741ADD" w:rsidRDefault="00741ADD" w:rsidP="00717E2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6"/>
          <w:lang w:eastAsia="nl-BE"/>
        </w:rPr>
      </w:pPr>
    </w:p>
    <w:p w14:paraId="2964ECFB" w14:textId="26433F74" w:rsidR="00022AE2" w:rsidRDefault="00022AE2" w:rsidP="00022AE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6"/>
          <w:lang w:eastAsia="nl-BE"/>
        </w:rPr>
      </w:pPr>
      <w:r>
        <w:rPr>
          <w:rFonts w:ascii="Arial" w:hAnsi="Arial" w:cs="Arial"/>
          <w:bCs/>
          <w:color w:val="000000"/>
          <w:sz w:val="28"/>
          <w:szCs w:val="26"/>
          <w:lang w:eastAsia="nl-BE"/>
        </w:rPr>
        <w:t>Er zijn matrassen aanwezig. E</w:t>
      </w:r>
      <w:r w:rsidR="000407A7">
        <w:rPr>
          <w:rFonts w:ascii="Arial" w:hAnsi="Arial" w:cs="Arial"/>
          <w:bCs/>
          <w:color w:val="000000"/>
          <w:sz w:val="28"/>
          <w:szCs w:val="26"/>
          <w:lang w:eastAsia="nl-BE"/>
        </w:rPr>
        <w:t xml:space="preserve">en matje hoef je dus niet mee te nemen, een </w:t>
      </w:r>
      <w:r w:rsidR="000407A7" w:rsidRPr="007638C1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>hoeslaken</w:t>
      </w:r>
      <w:r w:rsidR="000407A7">
        <w:rPr>
          <w:rFonts w:ascii="Arial" w:hAnsi="Arial" w:cs="Arial"/>
          <w:bCs/>
          <w:color w:val="000000"/>
          <w:sz w:val="28"/>
          <w:szCs w:val="26"/>
          <w:lang w:eastAsia="nl-BE"/>
        </w:rPr>
        <w:t xml:space="preserve"> en </w:t>
      </w:r>
      <w:r w:rsidR="000407A7" w:rsidRPr="007638C1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>slaapzak</w:t>
      </w:r>
      <w:r w:rsidR="000407A7">
        <w:rPr>
          <w:rFonts w:ascii="Arial" w:hAnsi="Arial" w:cs="Arial"/>
          <w:bCs/>
          <w:color w:val="000000"/>
          <w:sz w:val="28"/>
          <w:szCs w:val="26"/>
          <w:lang w:eastAsia="nl-BE"/>
        </w:rPr>
        <w:t xml:space="preserve"> wel. </w:t>
      </w:r>
      <w:r>
        <w:rPr>
          <w:rFonts w:ascii="Arial" w:hAnsi="Arial" w:cs="Arial"/>
          <w:bCs/>
          <w:color w:val="000000"/>
          <w:sz w:val="28"/>
          <w:szCs w:val="26"/>
          <w:lang w:eastAsia="nl-BE"/>
        </w:rPr>
        <w:t xml:space="preserve">Verder mogen jullie zeker je verkleedkleren niet vergeten, en </w:t>
      </w:r>
      <w:r w:rsidRPr="00022AE2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>20 euro</w:t>
      </w:r>
      <w:r>
        <w:rPr>
          <w:rFonts w:ascii="Arial" w:hAnsi="Arial" w:cs="Arial"/>
          <w:bCs/>
          <w:color w:val="000000"/>
          <w:sz w:val="28"/>
          <w:szCs w:val="26"/>
          <w:lang w:eastAsia="nl-BE"/>
        </w:rPr>
        <w:t xml:space="preserve"> voor al dit plezier. </w:t>
      </w:r>
    </w:p>
    <w:p w14:paraId="1FE4332D" w14:textId="77777777" w:rsidR="00022AE2" w:rsidRDefault="00022AE2" w:rsidP="00717E2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6"/>
          <w:lang w:eastAsia="nl-BE"/>
        </w:rPr>
      </w:pPr>
    </w:p>
    <w:p w14:paraId="41D3A435" w14:textId="21471EC7" w:rsidR="00741ADD" w:rsidRDefault="00741ADD" w:rsidP="00717E2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6"/>
          <w:lang w:eastAsia="nl-BE"/>
        </w:rPr>
      </w:pPr>
      <w:r>
        <w:rPr>
          <w:rFonts w:ascii="Arial" w:hAnsi="Arial" w:cs="Arial"/>
          <w:bCs/>
          <w:color w:val="000000"/>
          <w:sz w:val="28"/>
          <w:szCs w:val="26"/>
          <w:lang w:eastAsia="nl-BE"/>
        </w:rPr>
        <w:t xml:space="preserve">Als je meegaat, stuur dan even een mailtje naar </w:t>
      </w:r>
      <w:hyperlink r:id="rId8" w:history="1">
        <w:r w:rsidRPr="00285CB8">
          <w:rPr>
            <w:rStyle w:val="Hyperlink"/>
            <w:rFonts w:ascii="Arial" w:hAnsi="Arial" w:cs="Arial"/>
            <w:bCs/>
            <w:sz w:val="28"/>
            <w:szCs w:val="26"/>
            <w:lang w:eastAsia="nl-BE"/>
          </w:rPr>
          <w:t>floorvanboxem@hotmail.com</w:t>
        </w:r>
      </w:hyperlink>
      <w:r>
        <w:rPr>
          <w:rFonts w:ascii="Arial" w:hAnsi="Arial" w:cs="Arial"/>
          <w:bCs/>
          <w:color w:val="000000"/>
          <w:sz w:val="28"/>
          <w:szCs w:val="26"/>
          <w:lang w:eastAsia="nl-BE"/>
        </w:rPr>
        <w:t>, zodat wij er ee</w:t>
      </w:r>
      <w:r w:rsidR="007638C1">
        <w:rPr>
          <w:rFonts w:ascii="Arial" w:hAnsi="Arial" w:cs="Arial"/>
          <w:bCs/>
          <w:color w:val="000000"/>
          <w:sz w:val="28"/>
          <w:szCs w:val="26"/>
          <w:lang w:eastAsia="nl-BE"/>
        </w:rPr>
        <w:t>n idee van hebben met hoeveel we</w:t>
      </w:r>
      <w:r>
        <w:rPr>
          <w:rFonts w:ascii="Arial" w:hAnsi="Arial" w:cs="Arial"/>
          <w:bCs/>
          <w:color w:val="000000"/>
          <w:sz w:val="28"/>
          <w:szCs w:val="26"/>
          <w:lang w:eastAsia="nl-BE"/>
        </w:rPr>
        <w:t xml:space="preserve"> zullen zijn. </w:t>
      </w:r>
      <w:r w:rsidR="00022AE2">
        <w:rPr>
          <w:rFonts w:ascii="Arial" w:hAnsi="Arial" w:cs="Arial"/>
          <w:bCs/>
          <w:color w:val="000000"/>
          <w:sz w:val="28"/>
          <w:szCs w:val="26"/>
          <w:lang w:eastAsia="nl-BE"/>
        </w:rPr>
        <w:t>Wij hebben er alvast zin in!</w:t>
      </w:r>
    </w:p>
    <w:p w14:paraId="1DECD229" w14:textId="77777777" w:rsidR="00022AE2" w:rsidRDefault="00022AE2" w:rsidP="00717E2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6"/>
          <w:lang w:eastAsia="nl-BE"/>
        </w:rPr>
      </w:pPr>
    </w:p>
    <w:p w14:paraId="5136E1F4" w14:textId="7969E6B2" w:rsidR="00741ADD" w:rsidRDefault="00741ADD" w:rsidP="00717E2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6"/>
          <w:lang w:eastAsia="nl-BE"/>
        </w:rPr>
      </w:pPr>
      <w:r>
        <w:rPr>
          <w:rFonts w:ascii="Arial" w:hAnsi="Arial" w:cs="Arial"/>
          <w:bCs/>
          <w:color w:val="000000"/>
          <w:sz w:val="28"/>
          <w:szCs w:val="26"/>
          <w:lang w:eastAsia="nl-BE"/>
        </w:rPr>
        <w:t>Jullie superleiding,</w:t>
      </w:r>
    </w:p>
    <w:p w14:paraId="41872A2D" w14:textId="77777777" w:rsidR="00741ADD" w:rsidRDefault="00741ADD" w:rsidP="00717E2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6"/>
          <w:lang w:eastAsia="nl-BE"/>
        </w:rPr>
      </w:pPr>
    </w:p>
    <w:p w14:paraId="5840F6A5" w14:textId="64F345B2" w:rsidR="00E62707" w:rsidRPr="00223E65" w:rsidRDefault="00A669A7" w:rsidP="00741ADD">
      <w:pPr>
        <w:autoSpaceDE w:val="0"/>
        <w:autoSpaceDN w:val="0"/>
        <w:adjustRightInd w:val="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0" wp14:anchorId="4F42F5D3" wp14:editId="56DD9058">
                <wp:simplePos x="0" y="0"/>
                <wp:positionH relativeFrom="column">
                  <wp:posOffset>-231775</wp:posOffset>
                </wp:positionH>
                <wp:positionV relativeFrom="page">
                  <wp:posOffset>975995</wp:posOffset>
                </wp:positionV>
                <wp:extent cx="1374775" cy="1371600"/>
                <wp:effectExtent l="1905" t="4445" r="4445" b="0"/>
                <wp:wrapSquare wrapText="bothSides"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1371600"/>
                          <a:chOff x="1053" y="1537"/>
                          <a:chExt cx="2165" cy="2160"/>
                        </a:xfrm>
                      </wpg:grpSpPr>
                      <pic:pic xmlns:pic="http://schemas.openxmlformats.org/drawingml/2006/picture">
                        <pic:nvPicPr>
                          <pic:cNvPr id="4" name="Picture 20" descr="Vlie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537"/>
                            <a:ext cx="180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53" y="3038"/>
                            <a:ext cx="2165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56F9E" w14:textId="77777777" w:rsidR="00401735" w:rsidRDefault="00401735" w:rsidP="000C4F72">
                              <w:pPr>
                                <w:pStyle w:val="Eenheid"/>
                                <w:rPr>
                                  <w:lang w:val="es-ES_tradnl"/>
                                </w:rPr>
                              </w:pPr>
                              <w:r>
                                <w:rPr>
                                  <w:lang w:val="es-ES_tradnl"/>
                                </w:rPr>
                                <w:t>264</w:t>
                              </w:r>
                              <w:r>
                                <w:rPr>
                                  <w:vertAlign w:val="superscript"/>
                                  <w:lang w:val="es-ES_tradnl"/>
                                </w:rPr>
                                <w:t>e</w:t>
                              </w:r>
                              <w:r>
                                <w:rPr>
                                  <w:lang w:val="es-ES_tradnl"/>
                                </w:rPr>
                                <w:t xml:space="preserve"> F.O.S. Kessel-Lo</w:t>
                              </w:r>
                            </w:p>
                            <w:p w14:paraId="0177DD77" w14:textId="77777777" w:rsidR="00401735" w:rsidRDefault="00401735" w:rsidP="000C4F72">
                              <w:pPr>
                                <w:pStyle w:val="Eenheid"/>
                              </w:pPr>
                              <w:r>
                                <w:t>“De Vlievleger”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-18.25pt;margin-top:76.85pt;width:108.25pt;height:108pt;z-index:251658240;mso-position-vertical-relative:page" coordorigin="1053,1537" coordsize="2165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alt="Vlie264" style="position:absolute;left:1418;top:1537;width:180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ItiTDAAAA2gAAAA8AAABkcnMvZG93bnJldi54bWxEj81qwzAQhO+BvoPYQm+JnFCK60YJIWmh&#10;9JTGBl8Xa2OZWCtjyT99+6oQ6HGYmW+Y7X62rRip941jBetVAoK4crrhWkGRfyxTED4ga2wdk4If&#10;8rDfPSy2mGk38TeNl1CLCGGfoQITQpdJ6StDFv3KdcTRu7reYoiyr6XucYpw28pNkrxIiw3HBYMd&#10;HQ1Vt8tgFUzXr7zITVmn6aF5Hbr3qTxtzko9Pc6HNxCB5vAfvrc/tYJn+LsSb4D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8i2JMMAAADaAAAADwAAAAAAAAAAAAAAAACf&#10;AgAAZHJzL2Rvd25yZXYueG1sUEsFBgAAAAAEAAQA9wAAAI8DAAAAAA==&#10;">
                  <v:imagedata r:id="rId10" o:title="Vlie26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1053;top:3038;width:2165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C4F72" w:rsidRDefault="000C4F72" w:rsidP="000C4F72">
                        <w:pPr>
                          <w:pStyle w:val="Eenheid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264</w:t>
                        </w:r>
                        <w:r>
                          <w:rPr>
                            <w:vertAlign w:val="superscript"/>
                            <w:lang w:val="es-ES_tradnl"/>
                          </w:rPr>
                          <w:t>e</w:t>
                        </w:r>
                        <w:r>
                          <w:rPr>
                            <w:lang w:val="es-ES_tradnl"/>
                          </w:rPr>
                          <w:t xml:space="preserve"> F.O.S. Kessel-Lo</w:t>
                        </w:r>
                      </w:p>
                      <w:p w:rsidR="000C4F72" w:rsidRDefault="000C4F72" w:rsidP="000C4F72">
                        <w:pPr>
                          <w:pStyle w:val="Eenheid"/>
                        </w:pPr>
                        <w:r>
                          <w:t>“De Vlievleger”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="007F3E77">
        <w:rPr>
          <w:rFonts w:ascii="Arial" w:hAnsi="Arial" w:cs="Arial"/>
          <w:bCs/>
          <w:color w:val="000000"/>
          <w:sz w:val="28"/>
          <w:szCs w:val="26"/>
          <w:lang w:eastAsia="nl-BE"/>
        </w:rPr>
        <w:t>Batman, Catwoman, Superman</w:t>
      </w:r>
      <w:r w:rsidR="00401735">
        <w:rPr>
          <w:rFonts w:ascii="Arial" w:hAnsi="Arial" w:cs="Arial"/>
          <w:bCs/>
          <w:color w:val="000000"/>
          <w:sz w:val="28"/>
          <w:szCs w:val="26"/>
          <w:lang w:eastAsia="nl-BE"/>
        </w:rPr>
        <w:t xml:space="preserve"> en Elasti</w:t>
      </w:r>
      <w:r w:rsidR="007F3E77">
        <w:rPr>
          <w:rFonts w:ascii="Arial" w:hAnsi="Arial" w:cs="Arial"/>
          <w:bCs/>
          <w:color w:val="000000"/>
          <w:sz w:val="28"/>
          <w:szCs w:val="26"/>
          <w:lang w:eastAsia="nl-BE"/>
        </w:rPr>
        <w:t>g</w:t>
      </w:r>
      <w:r w:rsidR="00401735">
        <w:rPr>
          <w:rFonts w:ascii="Arial" w:hAnsi="Arial" w:cs="Arial"/>
          <w:bCs/>
          <w:color w:val="000000"/>
          <w:sz w:val="28"/>
          <w:szCs w:val="26"/>
          <w:lang w:eastAsia="nl-BE"/>
        </w:rPr>
        <w:t>irl</w:t>
      </w:r>
    </w:p>
    <w:sectPr w:rsidR="00E62707" w:rsidRPr="00223E65" w:rsidSect="000835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6" w:right="1418" w:bottom="1418" w:left="1418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7AD1E" w14:textId="77777777" w:rsidR="00401735" w:rsidRDefault="00401735">
      <w:r>
        <w:separator/>
      </w:r>
    </w:p>
  </w:endnote>
  <w:endnote w:type="continuationSeparator" w:id="0">
    <w:p w14:paraId="2D460C4A" w14:textId="77777777" w:rsidR="00401735" w:rsidRDefault="0040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A3D31" w14:textId="77777777" w:rsidR="00401735" w:rsidRDefault="00401735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E892C" w14:textId="77777777" w:rsidR="00401735" w:rsidRDefault="00401735" w:rsidP="00223E65">
    <w:pPr>
      <w:pStyle w:val="Voetnoottekst"/>
      <w:ind w:left="-360" w:hanging="322"/>
      <w:rPr>
        <w:rFonts w:cs="Arial"/>
        <w:i/>
        <w:iCs/>
      </w:rPr>
    </w:pPr>
    <w:r>
      <w:rPr>
        <w:rFonts w:cs="Arial"/>
        <w:i/>
        <w:iCs/>
        <w:lang w:val="en-US"/>
      </w:rPr>
      <w:drawing>
        <wp:inline distT="0" distB="0" distL="0" distR="0" wp14:anchorId="61D3E56B" wp14:editId="191536DB">
          <wp:extent cx="1875155" cy="576580"/>
          <wp:effectExtent l="19050" t="0" r="0" b="0"/>
          <wp:docPr id="12" name="Picture 1" descr="foskopz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skopzw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82121D9" w14:textId="77777777" w:rsidR="00401735" w:rsidRDefault="00401735" w:rsidP="00223E65">
    <w:pPr>
      <w:pStyle w:val="Voetnoottekst"/>
      <w:rPr>
        <w:rFonts w:cs="Arial"/>
        <w:i/>
        <w:iCs/>
        <w:sz w:val="10"/>
      </w:rPr>
    </w:pPr>
  </w:p>
  <w:p w14:paraId="4A1C3289" w14:textId="77777777" w:rsidR="00401735" w:rsidRDefault="00401735" w:rsidP="00223E65">
    <w:pPr>
      <w:pStyle w:val="Voetnoottekst"/>
      <w:ind w:left="-540" w:right="-547"/>
      <w:jc w:val="both"/>
    </w:pPr>
    <w:r w:rsidRPr="00C904D1">
      <w:rPr>
        <w:rFonts w:ascii="Arial Narrow" w:hAnsi="Arial Narrow" w:cs="Arial"/>
        <w:i/>
        <w:iCs/>
      </w:rPr>
      <w:t>e</w:t>
    </w:r>
    <w:r w:rsidRPr="00C904D1">
      <w:rPr>
        <w:rFonts w:ascii="Arial Narrow" w:hAnsi="Arial Narrow" w:cs="Arial"/>
        <w:i/>
        <w:iCs/>
        <w:lang w:val="nl-NL"/>
      </w:rPr>
      <w:t>enheidsleiding:</w:t>
    </w:r>
    <w:r w:rsidRPr="00C904D1">
      <w:rPr>
        <w:rFonts w:ascii="Arial Narrow" w:hAnsi="Arial Narrow"/>
      </w:rPr>
      <w:t xml:space="preserve"> Nastazja Tylzanowski, Twee Leeuwenstraat 22, Everberg, 0485/106611 – Jana Verstraete, Molenstraat 47, Kessel-Lo, 0476/553521</w:t>
    </w:r>
    <w:r w:rsidRPr="00C904D1">
      <w:rPr>
        <w:rFonts w:ascii="Arial Narrow" w:hAnsi="Arial Narrow"/>
        <w:lang w:val="nl-NL"/>
      </w:rPr>
      <w:t>– Emma Janssen,</w:t>
    </w:r>
    <w:r w:rsidRPr="00C904D1">
      <w:rPr>
        <w:rFonts w:ascii="Arial Narrow" w:hAnsi="Arial Narrow"/>
      </w:rPr>
      <w:t xml:space="preserve"> </w:t>
    </w:r>
    <w:r w:rsidRPr="00C904D1">
      <w:rPr>
        <w:rFonts w:ascii="Arial Narrow" w:hAnsi="Arial Narrow"/>
        <w:lang w:val="nl-NL"/>
      </w:rPr>
      <w:t xml:space="preserve">Platte Lostraat 507A, Kessel-Lo, 0472/492176 </w:t>
    </w:r>
    <w:r w:rsidRPr="00C904D1">
      <w:rPr>
        <w:rFonts w:ascii="Arial Narrow" w:hAnsi="Arial Narrow"/>
      </w:rPr>
      <w:t xml:space="preserve">– Jasper Verhaegen, </w:t>
    </w:r>
    <w:r w:rsidRPr="00C904D1">
      <w:rPr>
        <w:rFonts w:ascii="Arial Narrow" w:hAnsi="Arial Narrow" w:cs="Arial"/>
      </w:rPr>
      <w:t>Lodreef 18, Kessel-Lo, 0471/473488</w:t>
    </w:r>
    <w:r w:rsidRPr="00C904D1">
      <w:rPr>
        <w:rFonts w:ascii="Arial Narrow" w:hAnsi="Arial Narrow"/>
      </w:rPr>
      <w:t xml:space="preserve"> – </w:t>
    </w:r>
    <w:r w:rsidRPr="00C904D1">
      <w:rPr>
        <w:rFonts w:ascii="Arial Narrow" w:hAnsi="Arial Narrow"/>
        <w:i/>
        <w:iCs/>
        <w:lang w:val="nl-NL"/>
      </w:rPr>
      <w:t>voorzitster eenheidscomité:</w:t>
    </w:r>
    <w:r w:rsidRPr="00C904D1">
      <w:rPr>
        <w:rFonts w:ascii="Arial Narrow" w:hAnsi="Arial Narrow"/>
        <w:lang w:val="nl-NL"/>
      </w:rPr>
      <w:t xml:space="preserve"> Liesbeth Dyckmans, Platte Lostraat 507A, Kessel-Lo, 016/258134 – </w:t>
    </w:r>
    <w:r w:rsidRPr="00C904D1">
      <w:rPr>
        <w:rFonts w:ascii="Arial Narrow" w:hAnsi="Arial Narrow"/>
        <w:i/>
        <w:iCs/>
        <w:lang w:val="nl-NL"/>
      </w:rPr>
      <w:t>secretaris eenheidscomité:</w:t>
    </w:r>
    <w:r w:rsidRPr="00C904D1">
      <w:rPr>
        <w:rFonts w:ascii="Arial Narrow" w:hAnsi="Arial Narrow"/>
        <w:lang w:val="nl-NL"/>
      </w:rPr>
      <w:t xml:space="preserve"> Els Valvekens, Trolieberg 86, Kessel-Lo, 016/694404 – </w:t>
    </w:r>
    <w:r w:rsidRPr="00C904D1">
      <w:rPr>
        <w:rFonts w:ascii="Arial Narrow" w:hAnsi="Arial Narrow" w:cs="Arial"/>
        <w:i/>
        <w:iCs/>
        <w:lang w:val="nl-NL"/>
      </w:rPr>
      <w:t>website:</w:t>
    </w:r>
    <w:r w:rsidRPr="00C904D1">
      <w:rPr>
        <w:rFonts w:ascii="Arial Narrow" w:hAnsi="Arial Narrow" w:cs="Arial"/>
        <w:lang w:val="nl-NL"/>
      </w:rPr>
      <w:t xml:space="preserve"> </w:t>
    </w:r>
    <w:hyperlink r:id="rId2" w:history="1">
      <w:r w:rsidRPr="00C904D1">
        <w:rPr>
          <w:rStyle w:val="Hyperlink"/>
          <w:rFonts w:ascii="Arial Narrow" w:hAnsi="Arial Narrow"/>
          <w:color w:val="auto"/>
        </w:rPr>
        <w:t>http://www.devlievleger.be/w</w:t>
      </w:r>
    </w:hyperlink>
  </w:p>
  <w:p w14:paraId="36CB8E28" w14:textId="77777777" w:rsidR="00401735" w:rsidRDefault="00401735" w:rsidP="00223E65">
    <w:pPr>
      <w:pStyle w:val="Voetnoottekst"/>
      <w:ind w:left="-540" w:right="-547"/>
      <w:jc w:val="both"/>
      <w:rPr>
        <w:rFonts w:ascii="Arial Narrow" w:hAnsi="Arial Narrow"/>
      </w:rPr>
    </w:pPr>
  </w:p>
  <w:p w14:paraId="3A196CF3" w14:textId="77777777" w:rsidR="00401735" w:rsidRPr="00223E65" w:rsidRDefault="00401735" w:rsidP="00223E65">
    <w:pPr>
      <w:pStyle w:val="Voetnoottekst"/>
      <w:ind w:left="-540" w:right="-547"/>
      <w:jc w:val="both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566FD" w14:textId="77777777" w:rsidR="00401735" w:rsidRDefault="00401735" w:rsidP="00DE025A">
    <w:pPr>
      <w:pStyle w:val="Voetnoottekst"/>
      <w:ind w:left="-360" w:hanging="322"/>
      <w:rPr>
        <w:rFonts w:ascii="Arial Narrow" w:hAnsi="Arial Narrow" w:cs="Arial"/>
        <w:i/>
        <w:iCs/>
      </w:rPr>
    </w:pPr>
    <w:r>
      <w:rPr>
        <w:rFonts w:cs="Arial"/>
        <w:i/>
        <w:iCs/>
        <w:lang w:val="en-US"/>
      </w:rPr>
      <w:drawing>
        <wp:inline distT="0" distB="0" distL="0" distR="0" wp14:anchorId="1CCDBD41" wp14:editId="1BE23058">
          <wp:extent cx="1875155" cy="576580"/>
          <wp:effectExtent l="19050" t="0" r="0" b="0"/>
          <wp:docPr id="1" name="Picture 1" descr="foskopz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skopzw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7CC383" w14:textId="77777777" w:rsidR="00401735" w:rsidRPr="00DE025A" w:rsidRDefault="00401735" w:rsidP="00DE025A">
    <w:pPr>
      <w:pStyle w:val="Voetnoottekst"/>
      <w:ind w:left="-360"/>
      <w:rPr>
        <w:rFonts w:ascii="Arial Narrow" w:hAnsi="Arial Narrow"/>
        <w:lang w:val="nl-NL"/>
      </w:rPr>
    </w:pPr>
    <w:r w:rsidRPr="00DE025A">
      <w:rPr>
        <w:rFonts w:ascii="Arial Narrow" w:hAnsi="Arial Narrow" w:cs="Arial"/>
        <w:i/>
        <w:iCs/>
      </w:rPr>
      <w:t>e</w:t>
    </w:r>
    <w:r w:rsidRPr="00DE025A">
      <w:rPr>
        <w:rFonts w:ascii="Arial Narrow" w:hAnsi="Arial Narrow" w:cs="Arial"/>
        <w:i/>
        <w:iCs/>
        <w:lang w:val="nl-NL"/>
      </w:rPr>
      <w:t>enheidsleiding:</w:t>
    </w:r>
    <w:r w:rsidRPr="00DE025A">
      <w:rPr>
        <w:rFonts w:ascii="Arial Narrow" w:hAnsi="Arial Narrow"/>
      </w:rPr>
      <w:t xml:space="preserve"> Margo Verbinnen, Platte-lostraat 502, 3010 Kessel-lo, 0484/847955,margoverbinnen@hotmail.com –</w:t>
    </w:r>
    <w:r>
      <w:rPr>
        <w:rFonts w:ascii="Arial Narrow" w:hAnsi="Arial Narrow"/>
      </w:rPr>
      <w:t xml:space="preserve"> Mira Janssen, </w:t>
    </w:r>
    <w:r w:rsidRPr="00DE025A">
      <w:rPr>
        <w:rFonts w:ascii="Arial Narrow" w:hAnsi="Arial Narrow"/>
      </w:rPr>
      <w:t xml:space="preserve">Platte-lostraat 507A, 3010 Kessel-lo, O479/261075, mirajanssen@hotmail.com – Jasper Verhaegen, </w:t>
    </w:r>
    <w:r w:rsidRPr="00DE025A">
      <w:rPr>
        <w:rFonts w:ascii="Arial Narrow" w:hAnsi="Arial Narrow" w:cs="Arial"/>
      </w:rPr>
      <w:t>Lodreef 18, Kessel-Lo, 0471/473488</w:t>
    </w:r>
    <w:r w:rsidRPr="00DE025A">
      <w:rPr>
        <w:rFonts w:ascii="Arial Narrow" w:hAnsi="Arial Narrow"/>
      </w:rPr>
      <w:t xml:space="preserve"> – </w:t>
    </w:r>
    <w:r w:rsidRPr="00DE025A">
      <w:rPr>
        <w:rFonts w:ascii="Arial Narrow" w:hAnsi="Arial Narrow"/>
        <w:i/>
        <w:iCs/>
        <w:lang w:val="nl-NL"/>
      </w:rPr>
      <w:t>voorzitster eenheidscomité:</w:t>
    </w:r>
    <w:r w:rsidRPr="00DE025A">
      <w:rPr>
        <w:rFonts w:ascii="Arial Narrow" w:hAnsi="Arial Narrow"/>
        <w:lang w:val="nl-NL"/>
      </w:rPr>
      <w:t xml:space="preserve"> Liesbeth Dyckmans, Platte Lostraat 507A, Kessel-Lo, 016/258134 – </w:t>
    </w:r>
    <w:r w:rsidRPr="00DE025A">
      <w:rPr>
        <w:rFonts w:ascii="Arial Narrow" w:hAnsi="Arial Narrow"/>
        <w:i/>
        <w:iCs/>
        <w:lang w:val="nl-NL"/>
      </w:rPr>
      <w:t>secretaris eenheidscomité:</w:t>
    </w:r>
    <w:r w:rsidRPr="00DE025A">
      <w:rPr>
        <w:rFonts w:ascii="Arial Narrow" w:hAnsi="Arial Narrow"/>
        <w:lang w:val="nl-NL"/>
      </w:rPr>
      <w:t xml:space="preserve"> Els Valvekens, Trolieberg 86, Kessel-Lo, 016/694404 – </w:t>
    </w:r>
    <w:r w:rsidRPr="00DE025A">
      <w:rPr>
        <w:rFonts w:ascii="Arial Narrow" w:hAnsi="Arial Narrow" w:cs="Arial"/>
        <w:i/>
        <w:iCs/>
        <w:lang w:val="nl-NL"/>
      </w:rPr>
      <w:t>website:</w:t>
    </w:r>
    <w:r w:rsidRPr="00DE025A">
      <w:rPr>
        <w:rFonts w:ascii="Arial Narrow" w:hAnsi="Arial Narrow" w:cs="Arial"/>
        <w:lang w:val="nl-NL"/>
      </w:rPr>
      <w:t xml:space="preserve"> </w:t>
    </w:r>
    <w:hyperlink r:id="rId2" w:history="1">
      <w:r w:rsidRPr="00DE025A">
        <w:rPr>
          <w:rStyle w:val="Hyperlink"/>
          <w:rFonts w:ascii="Arial Narrow" w:hAnsi="Arial Narrow"/>
          <w:color w:val="auto"/>
        </w:rPr>
        <w:t>http://www.devlievleger.be/w</w:t>
      </w:r>
    </w:hyperlink>
  </w:p>
  <w:p w14:paraId="71655CFE" w14:textId="77777777" w:rsidR="00401735" w:rsidRDefault="00401735">
    <w:pPr>
      <w:rPr>
        <w:rFonts w:ascii="Arial Narrow" w:hAnsi="Arial Narrow"/>
        <w:noProof/>
        <w:sz w:val="32"/>
        <w:lang w:val="nl-NL"/>
      </w:rPr>
    </w:pPr>
  </w:p>
  <w:p w14:paraId="58AD6566" w14:textId="77777777" w:rsidR="00401735" w:rsidRDefault="0040173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76101" w14:textId="77777777" w:rsidR="00401735" w:rsidRDefault="00401735">
      <w:r>
        <w:separator/>
      </w:r>
    </w:p>
  </w:footnote>
  <w:footnote w:type="continuationSeparator" w:id="0">
    <w:p w14:paraId="083098E9" w14:textId="77777777" w:rsidR="00401735" w:rsidRDefault="004017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E1433" w14:textId="77777777" w:rsidR="00401735" w:rsidRDefault="00401735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2DE32" w14:textId="77777777" w:rsidR="00401735" w:rsidRDefault="00401735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F7C8B" w14:textId="77777777" w:rsidR="00401735" w:rsidRDefault="00401735">
    <w:pPr>
      <w:pStyle w:val="Koptekst"/>
      <w:rPr>
        <w:sz w:val="16"/>
      </w:rPr>
    </w:pPr>
    <w:r>
      <w:rPr>
        <w:sz w:val="16"/>
        <w:lang w:val="en-US"/>
      </w:rPr>
      <w:drawing>
        <wp:anchor distT="0" distB="0" distL="114300" distR="114300" simplePos="0" relativeHeight="251656704" behindDoc="1" locked="0" layoutInCell="1" allowOverlap="1" wp14:anchorId="5DE62222" wp14:editId="60B8637E">
          <wp:simplePos x="0" y="0"/>
          <wp:positionH relativeFrom="column">
            <wp:posOffset>3038979</wp:posOffset>
          </wp:positionH>
          <wp:positionV relativeFrom="paragraph">
            <wp:posOffset>1347054</wp:posOffset>
          </wp:positionV>
          <wp:extent cx="3260177" cy="7514897"/>
          <wp:effectExtent l="19050" t="0" r="0" b="0"/>
          <wp:wrapNone/>
          <wp:docPr id="3" name="Picture 1" descr="VENTJEZWbr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NTJEZWbrf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177" cy="75148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8D"/>
    <w:rsid w:val="00022AE2"/>
    <w:rsid w:val="00035C43"/>
    <w:rsid w:val="000407A7"/>
    <w:rsid w:val="0008352E"/>
    <w:rsid w:val="000B19CC"/>
    <w:rsid w:val="000C4F72"/>
    <w:rsid w:val="000E6A8F"/>
    <w:rsid w:val="001B3E29"/>
    <w:rsid w:val="00201AB6"/>
    <w:rsid w:val="00223E65"/>
    <w:rsid w:val="00232CFF"/>
    <w:rsid w:val="002E446B"/>
    <w:rsid w:val="00401735"/>
    <w:rsid w:val="0040198E"/>
    <w:rsid w:val="004740DF"/>
    <w:rsid w:val="004E218A"/>
    <w:rsid w:val="00636F33"/>
    <w:rsid w:val="00645584"/>
    <w:rsid w:val="006D16E2"/>
    <w:rsid w:val="006F399E"/>
    <w:rsid w:val="00717E25"/>
    <w:rsid w:val="00741ADD"/>
    <w:rsid w:val="007638C1"/>
    <w:rsid w:val="0076484F"/>
    <w:rsid w:val="007C7304"/>
    <w:rsid w:val="007F3E77"/>
    <w:rsid w:val="00846B02"/>
    <w:rsid w:val="00847173"/>
    <w:rsid w:val="00871828"/>
    <w:rsid w:val="0095292C"/>
    <w:rsid w:val="009A5E4B"/>
    <w:rsid w:val="00A01C8E"/>
    <w:rsid w:val="00A140C1"/>
    <w:rsid w:val="00A50012"/>
    <w:rsid w:val="00A669A7"/>
    <w:rsid w:val="00AA1E61"/>
    <w:rsid w:val="00AE5C73"/>
    <w:rsid w:val="00B24450"/>
    <w:rsid w:val="00B31D40"/>
    <w:rsid w:val="00BB0477"/>
    <w:rsid w:val="00C043A3"/>
    <w:rsid w:val="00C07374"/>
    <w:rsid w:val="00C466D3"/>
    <w:rsid w:val="00C904D1"/>
    <w:rsid w:val="00D40782"/>
    <w:rsid w:val="00D66B8D"/>
    <w:rsid w:val="00D86931"/>
    <w:rsid w:val="00DA5ED5"/>
    <w:rsid w:val="00DD1B32"/>
    <w:rsid w:val="00DE025A"/>
    <w:rsid w:val="00DF79ED"/>
    <w:rsid w:val="00E16040"/>
    <w:rsid w:val="00E62707"/>
    <w:rsid w:val="00E9678B"/>
    <w:rsid w:val="00F51A98"/>
    <w:rsid w:val="00FC55D4"/>
    <w:rsid w:val="00F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DAD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8352E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Normaal"/>
    <w:semiHidden/>
    <w:rsid w:val="0008352E"/>
    <w:rPr>
      <w:rFonts w:ascii="Arial" w:hAnsi="Arial"/>
      <w:noProof/>
      <w:sz w:val="20"/>
      <w:szCs w:val="20"/>
    </w:rPr>
  </w:style>
  <w:style w:type="paragraph" w:styleId="Koptekst">
    <w:name w:val="header"/>
    <w:basedOn w:val="Normaal"/>
    <w:semiHidden/>
    <w:rsid w:val="0008352E"/>
    <w:rPr>
      <w:rFonts w:ascii="Arial" w:hAnsi="Arial"/>
      <w:b/>
      <w:bCs/>
      <w:noProof/>
      <w:sz w:val="28"/>
    </w:rPr>
  </w:style>
  <w:style w:type="paragraph" w:styleId="Voettekst">
    <w:name w:val="footer"/>
    <w:basedOn w:val="Normaal"/>
    <w:semiHidden/>
    <w:rsid w:val="0008352E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paragraph" w:styleId="Datum">
    <w:name w:val="Date"/>
    <w:basedOn w:val="Normaal"/>
    <w:next w:val="Normaal"/>
    <w:semiHidden/>
    <w:rsid w:val="0008352E"/>
    <w:pPr>
      <w:jc w:val="right"/>
    </w:pPr>
    <w:rPr>
      <w:rFonts w:ascii="Arial" w:hAnsi="Arial"/>
      <w:noProof/>
      <w:sz w:val="22"/>
    </w:rPr>
  </w:style>
  <w:style w:type="paragraph" w:customStyle="1" w:styleId="Eenheid">
    <w:name w:val="Eenheid"/>
    <w:basedOn w:val="Plattetekst"/>
    <w:rsid w:val="0008352E"/>
    <w:pPr>
      <w:spacing w:after="0"/>
      <w:jc w:val="center"/>
    </w:pPr>
    <w:rPr>
      <w:rFonts w:ascii="Verdana" w:hAnsi="Verdana"/>
      <w:sz w:val="17"/>
    </w:rPr>
  </w:style>
  <w:style w:type="paragraph" w:customStyle="1" w:styleId="Ondertekening">
    <w:name w:val="Ondertekening"/>
    <w:basedOn w:val="Normaal"/>
    <w:rsid w:val="0008352E"/>
    <w:rPr>
      <w:rFonts w:ascii="Arial" w:hAnsi="Arial"/>
      <w:noProof/>
      <w:sz w:val="22"/>
    </w:rPr>
  </w:style>
  <w:style w:type="paragraph" w:styleId="Plattetekst3">
    <w:name w:val="Body Text 3"/>
    <w:basedOn w:val="Normaal"/>
    <w:semiHidden/>
    <w:rsid w:val="0008352E"/>
    <w:pPr>
      <w:jc w:val="both"/>
    </w:pPr>
    <w:rPr>
      <w:rFonts w:ascii="Arial" w:hAnsi="Arial"/>
      <w:noProof/>
      <w:sz w:val="22"/>
    </w:rPr>
  </w:style>
  <w:style w:type="paragraph" w:styleId="Plattetekst">
    <w:name w:val="Body Text"/>
    <w:basedOn w:val="Normaal"/>
    <w:semiHidden/>
    <w:rsid w:val="0008352E"/>
    <w:pPr>
      <w:spacing w:after="120"/>
    </w:pPr>
  </w:style>
  <w:style w:type="character" w:styleId="Hyperlink">
    <w:name w:val="Hyperlink"/>
    <w:basedOn w:val="Standaardalinea-lettertype"/>
    <w:semiHidden/>
    <w:rsid w:val="0008352E"/>
    <w:rPr>
      <w:color w:val="0000FF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9678B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9678B"/>
    <w:rPr>
      <w:rFonts w:ascii="Tahoma" w:hAnsi="Tahoma" w:cs="Tahoma"/>
      <w:sz w:val="16"/>
      <w:szCs w:val="16"/>
      <w:lang w:eastAsia="nl-NL"/>
    </w:rPr>
  </w:style>
  <w:style w:type="paragraph" w:customStyle="1" w:styleId="Default">
    <w:name w:val="Default"/>
    <w:rsid w:val="00DE025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8352E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Normaal"/>
    <w:semiHidden/>
    <w:rsid w:val="0008352E"/>
    <w:rPr>
      <w:rFonts w:ascii="Arial" w:hAnsi="Arial"/>
      <w:noProof/>
      <w:sz w:val="20"/>
      <w:szCs w:val="20"/>
    </w:rPr>
  </w:style>
  <w:style w:type="paragraph" w:styleId="Koptekst">
    <w:name w:val="header"/>
    <w:basedOn w:val="Normaal"/>
    <w:semiHidden/>
    <w:rsid w:val="0008352E"/>
    <w:rPr>
      <w:rFonts w:ascii="Arial" w:hAnsi="Arial"/>
      <w:b/>
      <w:bCs/>
      <w:noProof/>
      <w:sz w:val="28"/>
    </w:rPr>
  </w:style>
  <w:style w:type="paragraph" w:styleId="Voettekst">
    <w:name w:val="footer"/>
    <w:basedOn w:val="Normaal"/>
    <w:semiHidden/>
    <w:rsid w:val="0008352E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paragraph" w:styleId="Datum">
    <w:name w:val="Date"/>
    <w:basedOn w:val="Normaal"/>
    <w:next w:val="Normaal"/>
    <w:semiHidden/>
    <w:rsid w:val="0008352E"/>
    <w:pPr>
      <w:jc w:val="right"/>
    </w:pPr>
    <w:rPr>
      <w:rFonts w:ascii="Arial" w:hAnsi="Arial"/>
      <w:noProof/>
      <w:sz w:val="22"/>
    </w:rPr>
  </w:style>
  <w:style w:type="paragraph" w:customStyle="1" w:styleId="Eenheid">
    <w:name w:val="Eenheid"/>
    <w:basedOn w:val="Plattetekst"/>
    <w:rsid w:val="0008352E"/>
    <w:pPr>
      <w:spacing w:after="0"/>
      <w:jc w:val="center"/>
    </w:pPr>
    <w:rPr>
      <w:rFonts w:ascii="Verdana" w:hAnsi="Verdana"/>
      <w:sz w:val="17"/>
    </w:rPr>
  </w:style>
  <w:style w:type="paragraph" w:customStyle="1" w:styleId="Ondertekening">
    <w:name w:val="Ondertekening"/>
    <w:basedOn w:val="Normaal"/>
    <w:rsid w:val="0008352E"/>
    <w:rPr>
      <w:rFonts w:ascii="Arial" w:hAnsi="Arial"/>
      <w:noProof/>
      <w:sz w:val="22"/>
    </w:rPr>
  </w:style>
  <w:style w:type="paragraph" w:styleId="Plattetekst3">
    <w:name w:val="Body Text 3"/>
    <w:basedOn w:val="Normaal"/>
    <w:semiHidden/>
    <w:rsid w:val="0008352E"/>
    <w:pPr>
      <w:jc w:val="both"/>
    </w:pPr>
    <w:rPr>
      <w:rFonts w:ascii="Arial" w:hAnsi="Arial"/>
      <w:noProof/>
      <w:sz w:val="22"/>
    </w:rPr>
  </w:style>
  <w:style w:type="paragraph" w:styleId="Plattetekst">
    <w:name w:val="Body Text"/>
    <w:basedOn w:val="Normaal"/>
    <w:semiHidden/>
    <w:rsid w:val="0008352E"/>
    <w:pPr>
      <w:spacing w:after="120"/>
    </w:pPr>
  </w:style>
  <w:style w:type="character" w:styleId="Hyperlink">
    <w:name w:val="Hyperlink"/>
    <w:basedOn w:val="Standaardalinea-lettertype"/>
    <w:semiHidden/>
    <w:rsid w:val="0008352E"/>
    <w:rPr>
      <w:color w:val="0000FF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9678B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9678B"/>
    <w:rPr>
      <w:rFonts w:ascii="Tahoma" w:hAnsi="Tahoma" w:cs="Tahoma"/>
      <w:sz w:val="16"/>
      <w:szCs w:val="16"/>
      <w:lang w:eastAsia="nl-NL"/>
    </w:rPr>
  </w:style>
  <w:style w:type="paragraph" w:customStyle="1" w:styleId="Default">
    <w:name w:val="Default"/>
    <w:rsid w:val="00DE025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loorvanboxem@hotmail.com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devlievleger.be/w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devlievleger.be/w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373F-E199-0246-9560-F89596A2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156</Words>
  <Characters>861</Characters>
  <Application>Microsoft Macintosh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Links>
    <vt:vector size="42" baseType="variant">
      <vt:variant>
        <vt:i4>5439523</vt:i4>
      </vt:variant>
      <vt:variant>
        <vt:i4>0</vt:i4>
      </vt:variant>
      <vt:variant>
        <vt:i4>0</vt:i4>
      </vt:variant>
      <vt:variant>
        <vt:i4>5</vt:i4>
      </vt:variant>
      <vt:variant>
        <vt:lpwstr>mailto:jonfiore1@hotmail.com</vt:lpwstr>
      </vt:variant>
      <vt:variant>
        <vt:lpwstr/>
      </vt:variant>
      <vt:variant>
        <vt:i4>196608</vt:i4>
      </vt:variant>
      <vt:variant>
        <vt:i4>2330</vt:i4>
      </vt:variant>
      <vt:variant>
        <vt:i4>1026</vt:i4>
      </vt:variant>
      <vt:variant>
        <vt:i4>1</vt:i4>
      </vt:variant>
      <vt:variant>
        <vt:lpwstr>foskopzw1</vt:lpwstr>
      </vt:variant>
      <vt:variant>
        <vt:lpwstr/>
      </vt:variant>
      <vt:variant>
        <vt:i4>196608</vt:i4>
      </vt:variant>
      <vt:variant>
        <vt:i4>2634</vt:i4>
      </vt:variant>
      <vt:variant>
        <vt:i4>1025</vt:i4>
      </vt:variant>
      <vt:variant>
        <vt:i4>1</vt:i4>
      </vt:variant>
      <vt:variant>
        <vt:lpwstr>foskopzw1</vt:lpwstr>
      </vt:variant>
      <vt:variant>
        <vt:lpwstr/>
      </vt:variant>
      <vt:variant>
        <vt:i4>4390924</vt:i4>
      </vt:variant>
      <vt:variant>
        <vt:i4>-1</vt:i4>
      </vt:variant>
      <vt:variant>
        <vt:i4>2049</vt:i4>
      </vt:variant>
      <vt:variant>
        <vt:i4>1</vt:i4>
      </vt:variant>
      <vt:variant>
        <vt:lpwstr>VENTJEZWbrf2</vt:lpwstr>
      </vt:variant>
      <vt:variant>
        <vt:lpwstr/>
      </vt:variant>
      <vt:variant>
        <vt:i4>4128813</vt:i4>
      </vt:variant>
      <vt:variant>
        <vt:i4>-1</vt:i4>
      </vt:variant>
      <vt:variant>
        <vt:i4>2050</vt:i4>
      </vt:variant>
      <vt:variant>
        <vt:i4>1</vt:i4>
      </vt:variant>
      <vt:variant>
        <vt:lpwstr>Vlie264</vt:lpwstr>
      </vt:variant>
      <vt:variant>
        <vt:lpwstr/>
      </vt:variant>
      <vt:variant>
        <vt:i4>4390924</vt:i4>
      </vt:variant>
      <vt:variant>
        <vt:i4>-1</vt:i4>
      </vt:variant>
      <vt:variant>
        <vt:i4>2051</vt:i4>
      </vt:variant>
      <vt:variant>
        <vt:i4>1</vt:i4>
      </vt:variant>
      <vt:variant>
        <vt:lpwstr>VENTJEZWbrf2</vt:lpwstr>
      </vt:variant>
      <vt:variant>
        <vt:lpwstr/>
      </vt:variant>
      <vt:variant>
        <vt:i4>4128813</vt:i4>
      </vt:variant>
      <vt:variant>
        <vt:i4>-1</vt:i4>
      </vt:variant>
      <vt:variant>
        <vt:i4>1027</vt:i4>
      </vt:variant>
      <vt:variant>
        <vt:i4>1</vt:i4>
      </vt:variant>
      <vt:variant>
        <vt:lpwstr>Vlie264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</dc:creator>
  <cp:lastModifiedBy>Floor Van Boxem</cp:lastModifiedBy>
  <cp:revision>10</cp:revision>
  <cp:lastPrinted>2011-04-10T21:08:00Z</cp:lastPrinted>
  <dcterms:created xsi:type="dcterms:W3CDTF">2013-03-16T11:50:00Z</dcterms:created>
  <dcterms:modified xsi:type="dcterms:W3CDTF">2013-04-05T20:16:00Z</dcterms:modified>
</cp:coreProperties>
</file>